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MS0060-01-2025-002951-05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Юрикова Дмитрия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Юриков Д.Е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Стройсервис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Юриков Д.Е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Юриков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25961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Юриков Д.Е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Юриков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Юрикова Дмитрия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906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20">
    <w:name w:val="cat-UserDefined grp-2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